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будівлі (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. № 101310012)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Центр позашкільної освіти «Старт»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556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Резніківський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, 1-А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16-001342-c" w:history="1">
        <w:r w:rsidR="006A4EC7" w:rsidRPr="006A4EC7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UA-2021-09-16-001342-c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. № 101310012) 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позашкільної освіти «Старт»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6A4EC7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177 254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177 254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25C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1342-c-kapitalnyj-remont-budivli-inv-101310012-komunalnoho-zakladu-cen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2021-09-20T07:46:00Z</dcterms:modified>
</cp:coreProperties>
</file>